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99" w:rsidRDefault="00A87299" w:rsidP="00A87299">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061079">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061079">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061079">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061079">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061079">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061079">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061079">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061079">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061079">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79" w:rsidRDefault="00061079">
      <w:pPr>
        <w:spacing w:after="0" w:line="240" w:lineRule="auto"/>
      </w:pPr>
      <w:r>
        <w:separator/>
      </w:r>
    </w:p>
  </w:endnote>
  <w:endnote w:type="continuationSeparator" w:id="0">
    <w:p w:rsidR="00061079" w:rsidRDefault="0006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597" w:rsidRDefault="00061079">
    <w:pPr>
      <w:pStyle w:val="af7"/>
      <w:jc w:val="center"/>
    </w:pPr>
    <w:r>
      <w:fldChar w:fldCharType="begin"/>
    </w:r>
    <w:r>
      <w:instrText xml:space="preserve"> PAGE   \* MERGEFORMAT </w:instrText>
    </w:r>
    <w:r>
      <w:fldChar w:fldCharType="separate"/>
    </w:r>
    <w:r w:rsidR="00CD7A10">
      <w:rPr>
        <w:noProof/>
      </w:rPr>
      <w:t>20</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79" w:rsidRDefault="00061079">
      <w:pPr>
        <w:spacing w:after="0" w:line="240" w:lineRule="auto"/>
      </w:pPr>
      <w:r>
        <w:separator/>
      </w:r>
    </w:p>
  </w:footnote>
  <w:footnote w:type="continuationSeparator" w:id="0">
    <w:p w:rsidR="00061079" w:rsidRDefault="00061079">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1079"/>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D7A10"/>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B6EA0CCC-1F11-4826-B8AE-EE4A0259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A0E4-FBED-45CF-A8E0-B9A61B52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46762</Words>
  <Characters>266549</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312686</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3</cp:revision>
  <cp:lastPrinted>2014-04-21T11:03:00Z</cp:lastPrinted>
  <dcterms:created xsi:type="dcterms:W3CDTF">2016-04-22T08:10:00Z</dcterms:created>
  <dcterms:modified xsi:type="dcterms:W3CDTF">2016-04-22T08:10:00Z</dcterms:modified>
</cp:coreProperties>
</file>